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8602020249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 земельным участком,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Администрации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 участком,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Администрации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за пользование земельным участком (кадастровый номер 86:10:</w:t>
      </w:r>
      <w:r>
        <w:rPr>
          <w:rStyle w:val="cat-PhoneNumbergrp-16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Ханты-Мансийский автономный округ-Югра,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микрорайон 20А,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Администрации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суммы задолженности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момента фактического исполнения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14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1rplc-2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2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12rplc-2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PhoneNumbergrp-16rplc-14">
    <w:name w:val="cat-PhoneNumber grp-16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Dategrp-3rplc-27">
    <w:name w:val="cat-Date grp-3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